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Vegetables </w:t>
      </w:r>
    </w:p>
    <w:p>
      <w:pPr>
        <w:pStyle w:val="Questions"/>
      </w:pPr>
      <w:r>
        <w:t xml:space="preserve">1.  CCUEUSRBM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 YCEREL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 TAROSRC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 EPEPPRS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 TOAMSTEO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EETB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 CILOORBC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 LETECTU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PESA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RGNEE ANSEB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Vegetables </dc:title>
  <dcterms:created xsi:type="dcterms:W3CDTF">2021-10-11T20:48:04Z</dcterms:created>
  <dcterms:modified xsi:type="dcterms:W3CDTF">2021-10-11T20:48:04Z</dcterms:modified>
</cp:coreProperties>
</file>