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Radish    </w:t>
      </w:r>
      <w:r>
        <w:t xml:space="preserve">   Pumpkin    </w:t>
      </w:r>
      <w:r>
        <w:t xml:space="preserve">   Peas    </w:t>
      </w:r>
      <w:r>
        <w:t xml:space="preserve">   Olives    </w:t>
      </w:r>
      <w:r>
        <w:t xml:space="preserve">   Mushroom    </w:t>
      </w:r>
      <w:r>
        <w:t xml:space="preserve">   Leek    </w:t>
      </w:r>
      <w:r>
        <w:t xml:space="preserve">   artichoke    </w:t>
      </w:r>
      <w:r>
        <w:t xml:space="preserve">   Lettuce    </w:t>
      </w:r>
      <w:r>
        <w:t xml:space="preserve">   Courgette    </w:t>
      </w:r>
      <w:r>
        <w:t xml:space="preserve">   Brussels sprout    </w:t>
      </w:r>
      <w:r>
        <w:t xml:space="preserve">   Beetroot    </w:t>
      </w:r>
      <w:r>
        <w:t xml:space="preserve">   Asparagus    </w:t>
      </w:r>
      <w:r>
        <w:t xml:space="preserve">   Pickle    </w:t>
      </w:r>
      <w:r>
        <w:t xml:space="preserve">   Tomato    </w:t>
      </w:r>
      <w:r>
        <w:t xml:space="preserve">   Pepper    </w:t>
      </w:r>
      <w:r>
        <w:t xml:space="preserve">   Corn    </w:t>
      </w:r>
      <w:r>
        <w:t xml:space="preserve">   Potato    </w:t>
      </w:r>
      <w:r>
        <w:t xml:space="preserve">   Carrot    </w:t>
      </w:r>
      <w:r>
        <w:t xml:space="preserve">   Beans    </w:t>
      </w:r>
      <w:r>
        <w:t xml:space="preserve">   Broccoli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</dc:title>
  <dcterms:created xsi:type="dcterms:W3CDTF">2021-10-11T20:48:06Z</dcterms:created>
  <dcterms:modified xsi:type="dcterms:W3CDTF">2021-10-11T20:48:06Z</dcterms:modified>
</cp:coreProperties>
</file>