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Beetroot    </w:t>
      </w:r>
      <w:r>
        <w:t xml:space="preserve">   Kale    </w:t>
      </w:r>
      <w:r>
        <w:t xml:space="preserve">   Broccoli    </w:t>
      </w:r>
      <w:r>
        <w:t xml:space="preserve">   Onion    </w:t>
      </w:r>
      <w:r>
        <w:t xml:space="preserve">   Leek    </w:t>
      </w:r>
      <w:r>
        <w:t xml:space="preserve">   Cauliflower    </w:t>
      </w:r>
      <w:r>
        <w:t xml:space="preserve">   Spinach    </w:t>
      </w:r>
      <w:r>
        <w:t xml:space="preserve">   Cabbage    </w:t>
      </w:r>
      <w:r>
        <w:t xml:space="preserve">   Parsnip    </w:t>
      </w:r>
      <w:r>
        <w:t xml:space="preserve">   Turnip    </w:t>
      </w:r>
      <w:r>
        <w:t xml:space="preserve">   Potato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2021-10-11T20:48:08Z</dcterms:created>
  <dcterms:modified xsi:type="dcterms:W3CDTF">2021-10-11T20:48:08Z</dcterms:modified>
</cp:coreProperties>
</file>