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corn    </w:t>
      </w:r>
      <w:r>
        <w:t xml:space="preserve">   eggplant    </w:t>
      </w:r>
      <w:r>
        <w:t xml:space="preserve">   pepper    </w:t>
      </w:r>
      <w:r>
        <w:t xml:space="preserve">   cucumber    </w:t>
      </w:r>
      <w:r>
        <w:t xml:space="preserve">   potato    </w:t>
      </w:r>
      <w:r>
        <w:t xml:space="preserve">   beetroot    </w:t>
      </w:r>
      <w:r>
        <w:t xml:space="preserve">   onion    </w:t>
      </w:r>
      <w:r>
        <w:t xml:space="preserve">   garlic    </w:t>
      </w:r>
      <w:r>
        <w:t xml:space="preserve">   cabbage    </w:t>
      </w:r>
      <w:r>
        <w:t xml:space="preserve">   artichoke    </w:t>
      </w:r>
      <w:r>
        <w:t xml:space="preserve">   lettuce    </w:t>
      </w:r>
      <w:r>
        <w:t xml:space="preserve">   tomato    </w:t>
      </w:r>
      <w:r>
        <w:t xml:space="preserve">   mushrooms    </w:t>
      </w:r>
      <w:r>
        <w:t xml:space="preserve">   olive    </w:t>
      </w:r>
      <w:r>
        <w:t xml:space="preserve">   pumpkin    </w:t>
      </w:r>
      <w:r>
        <w:t xml:space="preserve">   peas    </w:t>
      </w:r>
      <w:r>
        <w:t xml:space="preserve">   carrot    </w:t>
      </w:r>
      <w:r>
        <w:t xml:space="preserve">   radish    </w:t>
      </w:r>
      <w:r>
        <w:t xml:space="preserve">   broccoli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2021-10-11T20:48:21Z</dcterms:created>
  <dcterms:modified xsi:type="dcterms:W3CDTF">2021-10-11T20:48:21Z</dcterms:modified>
</cp:coreProperties>
</file>