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Popeye's favourite meal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have you B..n?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Little trees...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root vegetable that reportedly helps you see in the dark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Its red and begins with a part of your foot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Their popular around Halloween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Its yellow and sometimes it pops-you might be amazed!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Sometimes their called pickles and they go great in salads.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might call them Zukes for short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root vegetable that makes the best chips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Green and leafy (or red or purple) goes great on your burger or salad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</dc:title>
  <dcterms:created xsi:type="dcterms:W3CDTF">2021-10-11T20:48:24Z</dcterms:created>
  <dcterms:modified xsi:type="dcterms:W3CDTF">2021-10-11T20:48:24Z</dcterms:modified>
</cp:coreProperties>
</file>