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RADISH     </w:t>
      </w:r>
      <w:r>
        <w:t xml:space="preserve">   PARSNIP     </w:t>
      </w:r>
      <w:r>
        <w:t xml:space="preserve">   ONION    </w:t>
      </w:r>
      <w:r>
        <w:t xml:space="preserve">   MUSHROOM    </w:t>
      </w:r>
      <w:r>
        <w:t xml:space="preserve">   CUCUMBER    </w:t>
      </w:r>
      <w:r>
        <w:t xml:space="preserve">   CELERY     </w:t>
      </w:r>
      <w:r>
        <w:t xml:space="preserve">   CAULIFLOWER    </w:t>
      </w:r>
      <w:r>
        <w:t xml:space="preserve">   CARROT     </w:t>
      </w:r>
      <w:r>
        <w:t xml:space="preserve">   BRUSSELSPROUT     </w:t>
      </w:r>
      <w:r>
        <w:t xml:space="preserve">   BROCCOLI    </w:t>
      </w:r>
      <w:r>
        <w:t xml:space="preserve">   BEETROOT     </w:t>
      </w:r>
      <w:r>
        <w:t xml:space="preserve">   ASPARAGUS     </w:t>
      </w:r>
      <w:r>
        <w:t xml:space="preserve">   courgette    </w:t>
      </w:r>
      <w:r>
        <w:t xml:space="preserve">   Eggplant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2021-10-11T20:48:26Z</dcterms:created>
  <dcterms:modified xsi:type="dcterms:W3CDTF">2021-10-11T20:48:26Z</dcterms:modified>
</cp:coreProperties>
</file>