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zucchini    </w:t>
      </w:r>
      <w:r>
        <w:t xml:space="preserve">   onions    </w:t>
      </w:r>
      <w:r>
        <w:t xml:space="preserve">   cucumber    </w:t>
      </w:r>
      <w:r>
        <w:t xml:space="preserve">   parsnips    </w:t>
      </w:r>
      <w:r>
        <w:t xml:space="preserve">   kohlrabi    </w:t>
      </w:r>
      <w:r>
        <w:t xml:space="preserve">   carrots    </w:t>
      </w:r>
      <w:r>
        <w:t xml:space="preserve">   cauliflower    </w:t>
      </w:r>
      <w:r>
        <w:t xml:space="preserve">   broccoli    </w:t>
      </w:r>
      <w:r>
        <w:t xml:space="preserve">   sweet potatoes    </w:t>
      </w:r>
      <w:r>
        <w:t xml:space="preserve">   spinach    </w:t>
      </w:r>
      <w:r>
        <w:t xml:space="preserve">   kale    </w:t>
      </w:r>
      <w:r>
        <w:t xml:space="preserve">   collard greens    </w:t>
      </w:r>
      <w:r>
        <w:t xml:space="preserve">   tomatoes    </w:t>
      </w:r>
      <w:r>
        <w:t xml:space="preserve">   Brussels sprouts    </w:t>
      </w:r>
      <w:r>
        <w:t xml:space="preserve">   squash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2021-10-11T20:47:42Z</dcterms:created>
  <dcterms:modified xsi:type="dcterms:W3CDTF">2021-10-11T20:47:42Z</dcterms:modified>
</cp:coreProperties>
</file>