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Vegetables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ASPARAGUS    </w:t>
      </w:r>
      <w:r>
        <w:t xml:space="preserve">   CABBAGE    </w:t>
      </w:r>
      <w:r>
        <w:t xml:space="preserve">   CARROTS    </w:t>
      </w:r>
      <w:r>
        <w:t xml:space="preserve">   CAULIFLOWER    </w:t>
      </w:r>
      <w:r>
        <w:t xml:space="preserve">   GARLIC    </w:t>
      </w:r>
      <w:r>
        <w:t xml:space="preserve">   KALE    </w:t>
      </w:r>
      <w:r>
        <w:t xml:space="preserve">   LEEK    </w:t>
      </w:r>
      <w:r>
        <w:t xml:space="preserve">   ONION    </w:t>
      </w:r>
      <w:r>
        <w:t xml:space="preserve">   PEAS    </w:t>
      </w:r>
      <w:r>
        <w:t xml:space="preserve">   PEPPERS    </w:t>
      </w:r>
      <w:r>
        <w:t xml:space="preserve">   POTATO    </w:t>
      </w:r>
      <w:r>
        <w:t xml:space="preserve">   SPINACH    </w:t>
      </w:r>
      <w:r>
        <w:t xml:space="preserve">   TURNIP    </w:t>
      </w:r>
      <w:r>
        <w:t xml:space="preserve">   WATERCRESS    </w:t>
      </w:r>
      <w:r>
        <w:t xml:space="preserve">   YAM    </w:t>
      </w:r>
      <w:r>
        <w:t xml:space="preserve">   ZUCCHINI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 </dc:title>
  <dcterms:created xsi:type="dcterms:W3CDTF">2021-10-11T20:48:30Z</dcterms:created>
  <dcterms:modified xsi:type="dcterms:W3CDTF">2021-10-11T20:48:30Z</dcterms:modified>
</cp:coreProperties>
</file>