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 &amp; Protein         </w:t>
      </w:r>
    </w:p>
    <w:p>
      <w:pPr>
        <w:pStyle w:val="Questions"/>
      </w:pPr>
      <w:r>
        <w:t xml:space="preserve">1. SURASGAPA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CKEINCH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BSRLESU SPUTOR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CEFUWALOLIR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MSLANO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ROARTC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YEFLA SERGNE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RSEEPPP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TAUN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OBCRLOIC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NINOO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ASTEK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OSORUMHM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RECEYL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SINBO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CPIHSNA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UMCEBRCU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EGG STWIEH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Asparagus    </w:t>
      </w:r>
      <w:r>
        <w:t xml:space="preserve">   Chicken    </w:t>
      </w:r>
      <w:r>
        <w:t xml:space="preserve">   Brussel sprout    </w:t>
      </w:r>
      <w:r>
        <w:t xml:space="preserve">   Cauliflower    </w:t>
      </w:r>
      <w:r>
        <w:t xml:space="preserve">   Salmon    </w:t>
      </w:r>
      <w:r>
        <w:t xml:space="preserve">   Carrot    </w:t>
      </w:r>
      <w:r>
        <w:t xml:space="preserve">   Leafy Greens    </w:t>
      </w:r>
      <w:r>
        <w:t xml:space="preserve">   Peppers    </w:t>
      </w:r>
      <w:r>
        <w:t xml:space="preserve">   Tuna     </w:t>
      </w:r>
      <w:r>
        <w:t xml:space="preserve">   Broccoli    </w:t>
      </w:r>
      <w:r>
        <w:t xml:space="preserve">   Onion    </w:t>
      </w:r>
      <w:r>
        <w:t xml:space="preserve">   Steak    </w:t>
      </w:r>
      <w:r>
        <w:t xml:space="preserve">   Mushroom    </w:t>
      </w:r>
      <w:r>
        <w:t xml:space="preserve">   Celery    </w:t>
      </w:r>
      <w:r>
        <w:t xml:space="preserve">   Bison     </w:t>
      </w:r>
      <w:r>
        <w:t xml:space="preserve">   Spinach    </w:t>
      </w:r>
      <w:r>
        <w:t xml:space="preserve">   Cucumber    </w:t>
      </w:r>
      <w:r>
        <w:t xml:space="preserve">   Egg whites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 &amp; Protein         </dc:title>
  <dcterms:created xsi:type="dcterms:W3CDTF">2021-10-11T20:48:15Z</dcterms:created>
  <dcterms:modified xsi:type="dcterms:W3CDTF">2021-10-11T20:48:15Z</dcterms:modified>
</cp:coreProperties>
</file>