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Vegetables &amp; Protein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Comes in four colours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 not good for a dog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Are good source of fiber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member of the cabbage family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There are six different types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Can be used as a face mask as they help retain moisture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Peak season is late September to February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Named by Christopher Columbus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Cooking this vegetable increases its health benefits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 reach the height of 3.3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Good source of protein but is also very rich in vitamins and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are not buffalo, it is a common misconception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Filled to the brim with essential vitamins, minerals and other much-needed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Saltwater fish found in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Contains no fat or cholesterol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be used in sixteen different primary cuts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great source of B vitamins and carbohydrates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Considered fungi</w:t>
            </w:r>
          </w:p>
        </w:tc>
      </w:tr>
    </w:tbl>
    <w:p>
      <w:pPr>
        <w:pStyle w:val="WordBankMedium"/>
      </w:pPr>
      <w:r>
        <w:t xml:space="preserve">   Tuna     </w:t>
      </w:r>
      <w:r>
        <w:t xml:space="preserve">   Bison    </w:t>
      </w:r>
      <w:r>
        <w:t xml:space="preserve">   Salmon    </w:t>
      </w:r>
      <w:r>
        <w:t xml:space="preserve">   Carrots    </w:t>
      </w:r>
      <w:r>
        <w:t xml:space="preserve">   Onions    </w:t>
      </w:r>
      <w:r>
        <w:t xml:space="preserve">   Cucumber    </w:t>
      </w:r>
      <w:r>
        <w:t xml:space="preserve">   Celery    </w:t>
      </w:r>
      <w:r>
        <w:t xml:space="preserve">   Egg whites    </w:t>
      </w:r>
      <w:r>
        <w:t xml:space="preserve">   Chicken    </w:t>
      </w:r>
      <w:r>
        <w:t xml:space="preserve">   Peppers    </w:t>
      </w:r>
      <w:r>
        <w:t xml:space="preserve">   Leafy Greens    </w:t>
      </w:r>
      <w:r>
        <w:t xml:space="preserve">   Cauliflower    </w:t>
      </w:r>
      <w:r>
        <w:t xml:space="preserve">   Spinach    </w:t>
      </w:r>
      <w:r>
        <w:t xml:space="preserve">   Brussel sprouts    </w:t>
      </w:r>
      <w:r>
        <w:t xml:space="preserve">   Steak    </w:t>
      </w:r>
      <w:r>
        <w:t xml:space="preserve">   Mushroom    </w:t>
      </w:r>
      <w:r>
        <w:t xml:space="preserve">   Broccoli    </w:t>
      </w:r>
      <w:r>
        <w:t xml:space="preserve">   Asparagus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Vegetables &amp; Protein </dc:title>
  <dcterms:created xsi:type="dcterms:W3CDTF">2021-10-11T20:48:17Z</dcterms:created>
  <dcterms:modified xsi:type="dcterms:W3CDTF">2021-10-11T20:48:17Z</dcterms:modified>
</cp:coreProperties>
</file>