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&amp; Protein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Asparagus    </w:t>
      </w:r>
      <w:r>
        <w:t xml:space="preserve">   Onion    </w:t>
      </w:r>
      <w:r>
        <w:t xml:space="preserve">   Broccoli    </w:t>
      </w:r>
      <w:r>
        <w:t xml:space="preserve">   Cucumber    </w:t>
      </w:r>
      <w:r>
        <w:t xml:space="preserve">   Mushroom    </w:t>
      </w:r>
      <w:r>
        <w:t xml:space="preserve">   Steak    </w:t>
      </w:r>
      <w:r>
        <w:t xml:space="preserve">   Brussel sprouts    </w:t>
      </w:r>
      <w:r>
        <w:t xml:space="preserve">   Spinach    </w:t>
      </w:r>
      <w:r>
        <w:t xml:space="preserve">   Cauliflower    </w:t>
      </w:r>
      <w:r>
        <w:t xml:space="preserve">   Salmon    </w:t>
      </w:r>
      <w:r>
        <w:t xml:space="preserve">   Leafy Greens    </w:t>
      </w:r>
      <w:r>
        <w:t xml:space="preserve">   Peppers    </w:t>
      </w:r>
      <w:r>
        <w:t xml:space="preserve">   Carrot    </w:t>
      </w:r>
      <w:r>
        <w:t xml:space="preserve">   Chicken    </w:t>
      </w:r>
      <w:r>
        <w:t xml:space="preserve">   Celery    </w:t>
      </w:r>
      <w:r>
        <w:t xml:space="preserve">   Egg whites    </w:t>
      </w:r>
      <w:r>
        <w:t xml:space="preserve">   Bison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&amp; Protein </dc:title>
  <dcterms:created xsi:type="dcterms:W3CDTF">2021-10-11T20:48:19Z</dcterms:created>
  <dcterms:modified xsi:type="dcterms:W3CDTF">2021-10-11T20:48:19Z</dcterms:modified>
</cp:coreProperties>
</file>