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baked    </w:t>
      </w:r>
      <w:r>
        <w:t xml:space="preserve">   frying    </w:t>
      </w:r>
      <w:r>
        <w:t xml:space="preserve">   mashed    </w:t>
      </w:r>
      <w:r>
        <w:t xml:space="preserve">   boiled    </w:t>
      </w:r>
      <w:r>
        <w:t xml:space="preserve">   deepfried    </w:t>
      </w:r>
      <w:r>
        <w:t xml:space="preserve">   pressurecooked    </w:t>
      </w:r>
      <w:r>
        <w:t xml:space="preserve">   steamed    </w:t>
      </w:r>
      <w:r>
        <w:t xml:space="preserve">   beans    </w:t>
      </w:r>
      <w:r>
        <w:t xml:space="preserve">   peas    </w:t>
      </w:r>
      <w:r>
        <w:t xml:space="preserve">   legumes    </w:t>
      </w:r>
      <w:r>
        <w:t xml:space="preserve">   blanched    </w:t>
      </w:r>
      <w:r>
        <w:t xml:space="preserve">   strong    </w:t>
      </w:r>
      <w:r>
        <w:t xml:space="preserve">   mildly    </w:t>
      </w:r>
      <w:r>
        <w:t xml:space="preserve">   watersoluble    </w:t>
      </w:r>
      <w:r>
        <w:t xml:space="preserve">   crisp    </w:t>
      </w:r>
      <w:r>
        <w:t xml:space="preserve">   fiber    </w:t>
      </w:r>
      <w:r>
        <w:t xml:space="preserve">   cellulose    </w:t>
      </w:r>
      <w:r>
        <w:t xml:space="preserve">   prepreparation    </w:t>
      </w:r>
      <w:r>
        <w:t xml:space="preserve">   produce    </w:t>
      </w:r>
      <w:r>
        <w:t xml:space="preserve">   nutrients    </w:t>
      </w:r>
      <w:r>
        <w:t xml:space="preserve">   colors    </w:t>
      </w:r>
      <w:r>
        <w:t xml:space="preserve">   flavors    </w:t>
      </w:r>
      <w:r>
        <w:t xml:space="preserve">   textures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2021-10-11T20:47:45Z</dcterms:created>
  <dcterms:modified xsi:type="dcterms:W3CDTF">2021-10-11T20:47:45Z</dcterms:modified>
</cp:coreProperties>
</file>