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 and Fruit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peas    </w:t>
      </w:r>
      <w:r>
        <w:t xml:space="preserve">   orange    </w:t>
      </w:r>
      <w:r>
        <w:t xml:space="preserve">   carrot    </w:t>
      </w:r>
      <w:r>
        <w:t xml:space="preserve">   strawberry    </w:t>
      </w:r>
      <w:r>
        <w:t xml:space="preserve">   pear    </w:t>
      </w:r>
      <w:r>
        <w:t xml:space="preserve">   tomato    </w:t>
      </w:r>
      <w:r>
        <w:t xml:space="preserve">   broccoli    </w:t>
      </w:r>
      <w:r>
        <w:t xml:space="preserve">   cucumber    </w:t>
      </w:r>
      <w:r>
        <w:t xml:space="preserve">   apple    </w:t>
      </w:r>
      <w:r>
        <w:t xml:space="preserve">   cabbage    </w:t>
      </w:r>
      <w:r>
        <w:t xml:space="preserve">   grapes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and Fruit </dc:title>
  <dcterms:created xsi:type="dcterms:W3CDTF">2021-10-11T20:48:43Z</dcterms:created>
  <dcterms:modified xsi:type="dcterms:W3CDTF">2021-10-11T20:48:43Z</dcterms:modified>
</cp:coreProperties>
</file>