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and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banana    </w:t>
      </w:r>
      <w:r>
        <w:t xml:space="preserve">   beet    </w:t>
      </w:r>
      <w:r>
        <w:t xml:space="preserve">   cherry    </w:t>
      </w:r>
      <w:r>
        <w:t xml:space="preserve">   clementine    </w:t>
      </w:r>
      <w:r>
        <w:t xml:space="preserve">   cucumber    </w:t>
      </w:r>
      <w:r>
        <w:t xml:space="preserve">   eggplant    </w:t>
      </w:r>
      <w:r>
        <w:t xml:space="preserve">   garlic    </w:t>
      </w:r>
      <w:r>
        <w:t xml:space="preserve">   grape    </w:t>
      </w:r>
      <w:r>
        <w:t xml:space="preserve">   kiwi    </w:t>
      </w:r>
      <w:r>
        <w:t xml:space="preserve">   lemon    </w:t>
      </w:r>
      <w:r>
        <w:t xml:space="preserve">   mango    </w:t>
      </w:r>
      <w:r>
        <w:t xml:space="preserve">   melon    </w:t>
      </w:r>
      <w:r>
        <w:t xml:space="preserve">   mushroom    </w:t>
      </w:r>
      <w:r>
        <w:t xml:space="preserve">   orange    </w:t>
      </w:r>
      <w:r>
        <w:t xml:space="preserve">   passionfruit    </w:t>
      </w:r>
      <w:r>
        <w:t xml:space="preserve">   peach    </w:t>
      </w:r>
      <w:r>
        <w:t xml:space="preserve">   pear    </w:t>
      </w:r>
      <w:r>
        <w:t xml:space="preserve">   pumpkin    </w:t>
      </w:r>
      <w:r>
        <w:t xml:space="preserve">   spinach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and Fruits</dc:title>
  <dcterms:created xsi:type="dcterms:W3CDTF">2021-10-11T20:48:33Z</dcterms:created>
  <dcterms:modified xsi:type="dcterms:W3CDTF">2021-10-11T20:48:33Z</dcterms:modified>
</cp:coreProperties>
</file>