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and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Sleeping in their blankety beds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mashed or roasted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known as Zucchini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a lovely sharp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this fruit is also a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make your breath smelly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purple vegetable than is often pickled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juicy red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by Egyptians before they had olive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vegetable that rabbits also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yellow curved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vegetable has green spears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vegetable with a white head, often served with cheese sauce.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vegetable can move very quickly!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popular vegetable at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fruit that is often thought to be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vegetable that is an synonym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small, green and 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and Fruits</dc:title>
  <dcterms:created xsi:type="dcterms:W3CDTF">2021-10-11T20:48:55Z</dcterms:created>
  <dcterms:modified xsi:type="dcterms:W3CDTF">2021-10-11T20:48:55Z</dcterms:modified>
</cp:coreProperties>
</file>