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Vegetables and Vitamins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Dark leafy green that provides potassium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Benefit of having Vitamin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Benefit of eating Potassium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 orange vegetable that is rich in Vitamin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 green vegetable with potassium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Tree-like vegetable harvested from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Benefit of having Vitamin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Orange fruit that provides Vitamin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 juicy vegetable that is a good source of Vitamin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Sweet and spicy vegetable that contains Vitamin 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 and Vitamins</dc:title>
  <dcterms:created xsi:type="dcterms:W3CDTF">2021-10-11T20:48:41Z</dcterms:created>
  <dcterms:modified xsi:type="dcterms:W3CDTF">2021-10-11T20:48:41Z</dcterms:modified>
</cp:coreProperties>
</file>