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am already in the word search but a color is in the front of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similar to letuce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am circle and I am covered in brown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 an another leafy vegetate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 an orange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am purple and disc like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 start with the letter 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the word head in my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vegetable is 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am green and I start with the letter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am a tree like vegetable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green and cruncy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am a purple vegetabke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green and I look like a leaf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am a popular item at barques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</dc:title>
  <dcterms:created xsi:type="dcterms:W3CDTF">2021-10-11T20:48:36Z</dcterms:created>
  <dcterms:modified xsi:type="dcterms:W3CDTF">2021-10-11T20:48:36Z</dcterms:modified>
</cp:coreProperties>
</file>