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Turnip    </w:t>
      </w:r>
      <w:r>
        <w:t xml:space="preserve">   Spinach    </w:t>
      </w:r>
      <w:r>
        <w:t xml:space="preserve">   Radish    </w:t>
      </w:r>
      <w:r>
        <w:t xml:space="preserve">   Potato    </w:t>
      </w:r>
      <w:r>
        <w:t xml:space="preserve">   Onions    </w:t>
      </w:r>
      <w:r>
        <w:t xml:space="preserve">   Jicama    </w:t>
      </w:r>
      <w:r>
        <w:t xml:space="preserve">   Garlic    </w:t>
      </w:r>
      <w:r>
        <w:t xml:space="preserve">   Eggplant    </w:t>
      </w:r>
      <w:r>
        <w:t xml:space="preserve">   Carrots    </w:t>
      </w:r>
      <w:r>
        <w:t xml:space="preserve">   Broccoli    </w:t>
      </w:r>
      <w:r>
        <w:t xml:space="preserve">   Artichoke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2021-10-11T20:48:38Z</dcterms:created>
  <dcterms:modified xsi:type="dcterms:W3CDTF">2021-10-11T20:48:38Z</dcterms:modified>
</cp:coreProperties>
</file>