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pea    </w:t>
      </w:r>
      <w:r>
        <w:t xml:space="preserve">   spinach    </w:t>
      </w:r>
      <w:r>
        <w:t xml:space="preserve">   watermelon    </w:t>
      </w:r>
      <w:r>
        <w:t xml:space="preserve">   lettuce    </w:t>
      </w:r>
      <w:r>
        <w:t xml:space="preserve">   onions    </w:t>
      </w:r>
      <w:r>
        <w:t xml:space="preserve">   okra    </w:t>
      </w:r>
      <w:r>
        <w:t xml:space="preserve">   cantaloupe    </w:t>
      </w:r>
      <w:r>
        <w:t xml:space="preserve">   pumpkin    </w:t>
      </w:r>
      <w:r>
        <w:t xml:space="preserve">   squash    </w:t>
      </w:r>
      <w:r>
        <w:t xml:space="preserve">   eggplant    </w:t>
      </w:r>
      <w:r>
        <w:t xml:space="preserve">   beet    </w:t>
      </w:r>
      <w:r>
        <w:t xml:space="preserve">   asparagua    </w:t>
      </w:r>
      <w:r>
        <w:t xml:space="preserve">   cabbage    </w:t>
      </w:r>
      <w:r>
        <w:t xml:space="preserve">   bean    </w:t>
      </w:r>
      <w:r>
        <w:t xml:space="preserve">   broccoli    </w:t>
      </w:r>
      <w:r>
        <w:t xml:space="preserve">   pepper    </w:t>
      </w:r>
      <w:r>
        <w:t xml:space="preserve">   corn    </w:t>
      </w:r>
      <w:r>
        <w:t xml:space="preserve">   tomato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</dc:title>
  <dcterms:created xsi:type="dcterms:W3CDTF">2021-10-11T20:48:42Z</dcterms:created>
  <dcterms:modified xsi:type="dcterms:W3CDTF">2021-10-11T20:48:42Z</dcterms:modified>
</cp:coreProperties>
</file>