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beans    </w:t>
      </w:r>
      <w:r>
        <w:t xml:space="preserve">   collards    </w:t>
      </w:r>
      <w:r>
        <w:t xml:space="preserve">   cucumbers    </w:t>
      </w:r>
      <w:r>
        <w:t xml:space="preserve">   bell pepper    </w:t>
      </w:r>
      <w:r>
        <w:t xml:space="preserve">   carrots    </w:t>
      </w:r>
      <w:r>
        <w:t xml:space="preserve">   potatoes    </w:t>
      </w:r>
      <w:r>
        <w:t xml:space="preserve">   tomatoes    </w:t>
      </w:r>
      <w:r>
        <w:t xml:space="preserve">   cauliflower    </w:t>
      </w:r>
      <w:r>
        <w:t xml:space="preserve">   broccoli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2021-10-11T20:48:44Z</dcterms:created>
  <dcterms:modified xsi:type="dcterms:W3CDTF">2021-10-11T20:48:44Z</dcterms:modified>
</cp:coreProperties>
</file>