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carrot    </w:t>
      </w:r>
      <w:r>
        <w:t xml:space="preserve">   spinach    </w:t>
      </w:r>
      <w:r>
        <w:t xml:space="preserve">   cucumber    </w:t>
      </w:r>
      <w:r>
        <w:t xml:space="preserve">   garlic    </w:t>
      </w:r>
      <w:r>
        <w:t xml:space="preserve">   asparagus    </w:t>
      </w:r>
      <w:r>
        <w:t xml:space="preserve">   corn    </w:t>
      </w:r>
      <w:r>
        <w:t xml:space="preserve">   cauliflower    </w:t>
      </w:r>
      <w:r>
        <w:t xml:space="preserve">   pumpkin    </w:t>
      </w:r>
      <w:r>
        <w:t xml:space="preserve">   cabbage    </w:t>
      </w:r>
      <w:r>
        <w:t xml:space="preserve">   capsicum    </w:t>
      </w:r>
      <w:r>
        <w:t xml:space="preserve">   lettuce    </w:t>
      </w:r>
      <w:r>
        <w:t xml:space="preserve">   potato    </w:t>
      </w:r>
      <w:r>
        <w:t xml:space="preserve">   onion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2021-10-11T20:47:53Z</dcterms:created>
  <dcterms:modified xsi:type="dcterms:W3CDTF">2021-10-11T20:47:53Z</dcterms:modified>
</cp:coreProperties>
</file>