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different varieties: White button..., Shiitake ..., Portobello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Eggplant in British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Round, green and smelly; an essential vegetable for Christmas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Popeye's favourite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and orange. Peter Rabbit's favourite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orange vegetable you cut up and decorate to make a Jack-o'-Lantern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vegetable of the lily family. Can be white or green. You eat it in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welsh national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small, green and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vegetable that looks like a long, white carrot. You eat it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and green, usually quite watery. One of the main ingredients in Tzatziki.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different varieties: green ..., kidney ..., soy..., baked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Zucchini in British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spicy vegetable. A famous band is named after them: The Red Hot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a miniature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purple root, used to make sugar. Also has a music group named after them: The Bloody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make you cry when you peel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and yellow, Native American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2021-10-11T20:48:47Z</dcterms:created>
  <dcterms:modified xsi:type="dcterms:W3CDTF">2021-10-11T20:48:47Z</dcterms:modified>
</cp:coreProperties>
</file>