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Turnip    </w:t>
      </w:r>
      <w:r>
        <w:t xml:space="preserve">   Radish    </w:t>
      </w:r>
      <w:r>
        <w:t xml:space="preserve">   Carrot    </w:t>
      </w:r>
      <w:r>
        <w:t xml:space="preserve">   Beetroot    </w:t>
      </w:r>
      <w:r>
        <w:t xml:space="preserve">   Shallot    </w:t>
      </w:r>
      <w:r>
        <w:t xml:space="preserve">   Leek    </w:t>
      </w:r>
      <w:r>
        <w:t xml:space="preserve">   Corn    </w:t>
      </w:r>
      <w:r>
        <w:t xml:space="preserve">   Asparagus    </w:t>
      </w:r>
      <w:r>
        <w:t xml:space="preserve">   Spinach    </w:t>
      </w:r>
      <w:r>
        <w:t xml:space="preserve">   Celery    </w:t>
      </w:r>
      <w:r>
        <w:t xml:space="preserve">   Broccoli    </w:t>
      </w:r>
      <w:r>
        <w:t xml:space="preserve">   Pea    </w:t>
      </w:r>
      <w:r>
        <w:t xml:space="preserve">   Onion    </w:t>
      </w:r>
      <w:r>
        <w:t xml:space="preserve">   Mushroom    </w:t>
      </w:r>
      <w:r>
        <w:t xml:space="preserve">   Pumpkin    </w:t>
      </w:r>
      <w:r>
        <w:t xml:space="preserve">   Cauliflower    </w:t>
      </w:r>
      <w:r>
        <w:t xml:space="preserve">   Baby Marrow    </w:t>
      </w:r>
      <w:r>
        <w:t xml:space="preserve">   Potato    </w:t>
      </w:r>
      <w:r>
        <w:t xml:space="preserve">   Eggplant    </w:t>
      </w:r>
      <w:r>
        <w:t xml:space="preserve">   Sweet Potato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</dc:title>
  <dcterms:created xsi:type="dcterms:W3CDTF">2021-10-11T20:48:49Z</dcterms:created>
  <dcterms:modified xsi:type="dcterms:W3CDTF">2021-10-11T20:48:49Z</dcterms:modified>
</cp:coreProperties>
</file>