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Vegetables (ผัก)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pepper    </w:t>
      </w:r>
      <w:r>
        <w:t xml:space="preserve">   Carrot    </w:t>
      </w:r>
      <w:r>
        <w:t xml:space="preserve">   Spinach    </w:t>
      </w:r>
      <w:r>
        <w:t xml:space="preserve">   Corn    </w:t>
      </w:r>
      <w:r>
        <w:t xml:space="preserve">   Tomatoes    </w:t>
      </w:r>
      <w:r>
        <w:t xml:space="preserve">   Ginger    </w:t>
      </w:r>
      <w:r>
        <w:t xml:space="preserve">   Onion    </w:t>
      </w:r>
      <w:r>
        <w:t xml:space="preserve">   lettuce    </w:t>
      </w:r>
      <w:r>
        <w:t xml:space="preserve">   Garlic    </w:t>
      </w:r>
      <w:r>
        <w:t xml:space="preserve">   Avocado    </w:t>
      </w:r>
      <w:r>
        <w:t xml:space="preserve">   fennel    </w:t>
      </w:r>
      <w:r>
        <w:t xml:space="preserve">   Broccoli    </w:t>
      </w:r>
      <w:r>
        <w:t xml:space="preserve">   artichoke    </w:t>
      </w:r>
      <w:r>
        <w:t xml:space="preserve">   Radish    </w:t>
      </w:r>
      <w:r>
        <w:t xml:space="preserve">   cucumber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 (ผัก)</dc:title>
  <dcterms:created xsi:type="dcterms:W3CDTF">2021-10-11T20:48:24Z</dcterms:created>
  <dcterms:modified xsi:type="dcterms:W3CDTF">2021-10-11T20:48:24Z</dcterms:modified>
</cp:coreProperties>
</file>