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 through the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cabbage at chritmas can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type to be cooked in boiling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frying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Grown underground and has green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done to meat as well as Veg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or globe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think its a root veg...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at 100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through the ages</dc:title>
  <dcterms:created xsi:type="dcterms:W3CDTF">2021-10-11T20:48:09Z</dcterms:created>
  <dcterms:modified xsi:type="dcterms:W3CDTF">2021-10-11T20:48:09Z</dcterms:modified>
</cp:coreProperties>
</file>