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you can grow</w:t>
      </w:r>
    </w:p>
    <w:p>
      <w:pPr>
        <w:pStyle w:val="Questions"/>
      </w:pPr>
      <w:r>
        <w:t xml:space="preserve">1. AEPS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NACIHPS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PSRUNIT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PANPRISS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SIONNO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SFWUELARICLO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TOESATPO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RACRTOS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RENNUR SBENA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SELKE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you can grow</dc:title>
  <dcterms:created xsi:type="dcterms:W3CDTF">2021-10-11T20:49:21Z</dcterms:created>
  <dcterms:modified xsi:type="dcterms:W3CDTF">2021-10-11T20:49:21Z</dcterms:modified>
</cp:coreProperties>
</file>