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Vegetarianism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diet    </w:t>
      </w:r>
      <w:r>
        <w:t xml:space="preserve">   environmental    </w:t>
      </w:r>
      <w:r>
        <w:t xml:space="preserve">   fresh    </w:t>
      </w:r>
      <w:r>
        <w:t xml:space="preserve">   fruit    </w:t>
      </w:r>
      <w:r>
        <w:t xml:space="preserve">   grains    </w:t>
      </w:r>
      <w:r>
        <w:t xml:space="preserve">   healthy    </w:t>
      </w:r>
      <w:r>
        <w:t xml:space="preserve">   herbivore    </w:t>
      </w:r>
      <w:r>
        <w:t xml:space="preserve">   muscle    </w:t>
      </w:r>
      <w:r>
        <w:t xml:space="preserve">   natural    </w:t>
      </w:r>
      <w:r>
        <w:t xml:space="preserve">   nutrition    </w:t>
      </w:r>
      <w:r>
        <w:t xml:space="preserve">   organic    </w:t>
      </w:r>
      <w:r>
        <w:t xml:space="preserve">   pescatarian    </w:t>
      </w:r>
      <w:r>
        <w:t xml:space="preserve">   protein    </w:t>
      </w:r>
      <w:r>
        <w:t xml:space="preserve">   soy    </w:t>
      </w:r>
      <w:r>
        <w:t xml:space="preserve">   tofu    </w:t>
      </w:r>
      <w:r>
        <w:t xml:space="preserve">   vegan    </w:t>
      </w:r>
      <w:r>
        <w:t xml:space="preserve">   vegetables    </w:t>
      </w:r>
      <w:r>
        <w:t xml:space="preserve">   vegetarian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Vegetarianism </dc:title>
  <dcterms:created xsi:type="dcterms:W3CDTF">2021-10-11T20:47:55Z</dcterms:created>
  <dcterms:modified xsi:type="dcterms:W3CDTF">2021-10-11T20:47:55Z</dcterms:modified>
</cp:coreProperties>
</file>