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Vegetarianism Bio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Due to having lower cholesterol levels what might vegetarians be at risk for according to the A.N.D?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substitute for meat that has the same or greater nutritional value?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acronym for the organization supporting vegetarianism due to lower risk of many health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practice of animal cruelty what can animals be injected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important fat can be lacking in the vegetarian diet?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consumption of meat became regulated, many might consider this an offense against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can provide more of this than vegetables in one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Vegetarians generally have lower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vegetarian lifestyle for athletes is hard because they need lots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the organization that is against vegetarianism?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vegetarians have a lower risk of? (Hint: it is a huge problem in the United States)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one serving of meat have more or less calories than vegetables?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Vegetarianism Bio Ethics</dc:title>
  <dcterms:created xsi:type="dcterms:W3CDTF">2021-10-11T20:48:02Z</dcterms:created>
  <dcterms:modified xsi:type="dcterms:W3CDTF">2021-10-11T20:48:02Z</dcterms:modified>
</cp:coreProperties>
</file>