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Vegetarianism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DAIRY    </w:t>
      </w:r>
      <w:r>
        <w:t xml:space="preserve">   FATS    </w:t>
      </w:r>
      <w:r>
        <w:t xml:space="preserve">   FIBER    </w:t>
      </w:r>
      <w:r>
        <w:t xml:space="preserve">   FRUIT    </w:t>
      </w:r>
      <w:r>
        <w:t xml:space="preserve">   GRAINS    </w:t>
      </w:r>
      <w:r>
        <w:t xml:space="preserve">   IRON    </w:t>
      </w:r>
      <w:r>
        <w:t xml:space="preserve">   LACTO    </w:t>
      </w:r>
      <w:r>
        <w:t xml:space="preserve">   LEGUMES    </w:t>
      </w:r>
      <w:r>
        <w:t xml:space="preserve">   NUTRITIONAL    </w:t>
      </w:r>
      <w:r>
        <w:t xml:space="preserve">   OVO    </w:t>
      </w:r>
      <w:r>
        <w:t xml:space="preserve">   PROTEINS    </w:t>
      </w:r>
      <w:r>
        <w:t xml:space="preserve">   TOFU    </w:t>
      </w:r>
      <w:r>
        <w:t xml:space="preserve">   VEGAN    </w:t>
      </w:r>
      <w:r>
        <w:t xml:space="preserve">   VEGETABLES    </w:t>
      </w:r>
      <w:r>
        <w:t xml:space="preserve">   VEGETARIAN    </w:t>
      </w:r>
      <w:r>
        <w:t xml:space="preserve">   VEGETARIANISM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Vegetarianism </dc:title>
  <dcterms:created xsi:type="dcterms:W3CDTF">2021-10-11T20:48:13Z</dcterms:created>
  <dcterms:modified xsi:type="dcterms:W3CDTF">2021-10-11T20:48:13Z</dcterms:modified>
</cp:coreProperties>
</file>