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Veggie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Carrot    </w:t>
      </w:r>
      <w:r>
        <w:t xml:space="preserve">   Green    </w:t>
      </w:r>
      <w:r>
        <w:t xml:space="preserve">   Lettuce    </w:t>
      </w:r>
      <w:r>
        <w:t xml:space="preserve">   Mushroom    </w:t>
      </w:r>
      <w:r>
        <w:t xml:space="preserve">   Pepper    </w:t>
      </w:r>
      <w:r>
        <w:t xml:space="preserve">   Pizza    </w:t>
      </w:r>
      <w:r>
        <w:t xml:space="preserve">   Tomato    </w:t>
      </w:r>
      <w:r>
        <w:t xml:space="preserve">   Vegan    </w:t>
      </w:r>
      <w:r>
        <w:t xml:space="preserve">   Veggies    </w:t>
      </w:r>
      <w:r>
        <w:t xml:space="preserve">   Water    </w:t>
      </w:r>
      <w:r>
        <w:t xml:space="preserve">  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Veggie Word Search!</dc:title>
  <dcterms:created xsi:type="dcterms:W3CDTF">2021-10-11T20:48:27Z</dcterms:created>
  <dcterms:modified xsi:type="dcterms:W3CDTF">2021-10-11T20:48:27Z</dcterms:modified>
</cp:coreProperties>
</file>