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Yams    </w:t>
      </w:r>
      <w:r>
        <w:t xml:space="preserve">   Turnips    </w:t>
      </w:r>
      <w:r>
        <w:t xml:space="preserve">   Tomato    </w:t>
      </w:r>
      <w:r>
        <w:t xml:space="preserve">   Spinach    </w:t>
      </w:r>
      <w:r>
        <w:t xml:space="preserve">   Rhubarb    </w:t>
      </w:r>
      <w:r>
        <w:t xml:space="preserve">   Radish    </w:t>
      </w:r>
      <w:r>
        <w:t xml:space="preserve">   Potatoes    </w:t>
      </w:r>
      <w:r>
        <w:t xml:space="preserve">   Peppers    </w:t>
      </w:r>
      <w:r>
        <w:t xml:space="preserve">   Peas    </w:t>
      </w:r>
      <w:r>
        <w:t xml:space="preserve">   Parsnips    </w:t>
      </w:r>
      <w:r>
        <w:t xml:space="preserve">   Onions    </w:t>
      </w:r>
      <w:r>
        <w:t xml:space="preserve">   Okra    </w:t>
      </w:r>
      <w:r>
        <w:t xml:space="preserve">   Mushrooms    </w:t>
      </w:r>
      <w:r>
        <w:t xml:space="preserve">   Lettuce    </w:t>
      </w:r>
      <w:r>
        <w:t xml:space="preserve">   Leeks    </w:t>
      </w:r>
      <w:r>
        <w:t xml:space="preserve">   Kohlrabi    </w:t>
      </w:r>
      <w:r>
        <w:t xml:space="preserve">   Kale    </w:t>
      </w:r>
      <w:r>
        <w:t xml:space="preserve">   Green Beans    </w:t>
      </w:r>
      <w:r>
        <w:t xml:space="preserve">   Eggplant    </w:t>
      </w:r>
      <w:r>
        <w:t xml:space="preserve">   Cucumber    </w:t>
      </w:r>
      <w:r>
        <w:t xml:space="preserve">   Corn    </w:t>
      </w:r>
      <w:r>
        <w:t xml:space="preserve">   Celery    </w:t>
      </w:r>
      <w:r>
        <w:t xml:space="preserve">   Cauliflower    </w:t>
      </w:r>
      <w:r>
        <w:t xml:space="preserve">   Carrots    </w:t>
      </w:r>
      <w:r>
        <w:t xml:space="preserve">   Cabbage    </w:t>
      </w:r>
      <w:r>
        <w:t xml:space="preserve">   Brussels Sprouts    </w:t>
      </w:r>
      <w:r>
        <w:t xml:space="preserve">   Broccoli    </w:t>
      </w:r>
      <w:r>
        <w:t xml:space="preserve">   Artichokes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Veggies</dc:title>
  <dcterms:created xsi:type="dcterms:W3CDTF">2021-10-11T20:49:39Z</dcterms:created>
  <dcterms:modified xsi:type="dcterms:W3CDTF">2021-10-11T20:49:39Z</dcterms:modified>
</cp:coreProperties>
</file>