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Veggies and dirt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Coniferous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Transition zones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seeds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Permafrost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Tundra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Veggies and dirt </dc:title>
  <dcterms:created xsi:type="dcterms:W3CDTF">2021-10-11T20:48:11Z</dcterms:created>
  <dcterms:modified xsi:type="dcterms:W3CDTF">2021-10-11T20:48:11Z</dcterms:modified>
</cp:coreProperties>
</file>