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Veggies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COWBOY    </w:t>
      </w:r>
      <w:r>
        <w:t xml:space="preserve">   APPLEPIE    </w:t>
      </w:r>
      <w:r>
        <w:t xml:space="preserve">   ASTEROIDS    </w:t>
      </w:r>
      <w:r>
        <w:t xml:space="preserve">   BOB    </w:t>
      </w:r>
      <w:r>
        <w:t xml:space="preserve">   CAPTAIN    </w:t>
      </w:r>
      <w:r>
        <w:t xml:space="preserve">   ENERGY    </w:t>
      </w:r>
      <w:r>
        <w:t xml:space="preserve">   LARRY    </w:t>
      </w:r>
      <w:r>
        <w:t xml:space="preserve">   LUNTAR    </w:t>
      </w:r>
      <w:r>
        <w:t xml:space="preserve">   PIRATE    </w:t>
      </w:r>
      <w:r>
        <w:t xml:space="preserve">   SHARING    </w:t>
      </w:r>
      <w:r>
        <w:t xml:space="preserve">   SPACE    </w:t>
      </w:r>
      <w:r>
        <w:t xml:space="preserve">   SPORK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Veggies in Space</dc:title>
  <dcterms:created xsi:type="dcterms:W3CDTF">2021-10-11T20:47:56Z</dcterms:created>
  <dcterms:modified xsi:type="dcterms:W3CDTF">2021-10-11T20:47:56Z</dcterms:modified>
</cp:coreProperties>
</file>