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Vegtable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potato    </w:t>
      </w:r>
      <w:r>
        <w:t xml:space="preserve">   herbs    </w:t>
      </w:r>
      <w:r>
        <w:t xml:space="preserve">   tomato    </w:t>
      </w:r>
      <w:r>
        <w:t xml:space="preserve">   radish    </w:t>
      </w:r>
      <w:r>
        <w:t xml:space="preserve">   corn    </w:t>
      </w:r>
      <w:r>
        <w:t xml:space="preserve">   pepper    </w:t>
      </w:r>
      <w:r>
        <w:t xml:space="preserve">   onion    </w:t>
      </w:r>
      <w:r>
        <w:t xml:space="preserve">   okra    </w:t>
      </w:r>
      <w:r>
        <w:t xml:space="preserve">   lettuce    </w:t>
      </w:r>
      <w:r>
        <w:t xml:space="preserve">   artichoke    </w:t>
      </w:r>
      <w:r>
        <w:t xml:space="preserve">   Squash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Vegtable Word Search</dc:title>
  <dcterms:created xsi:type="dcterms:W3CDTF">2021-10-11T20:49:06Z</dcterms:created>
  <dcterms:modified xsi:type="dcterms:W3CDTF">2021-10-11T20:49:06Z</dcterms:modified>
</cp:coreProperties>
</file>