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Vehicle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Tire    </w:t>
      </w:r>
      <w:r>
        <w:t xml:space="preserve">   Wiper    </w:t>
      </w:r>
      <w:r>
        <w:t xml:space="preserve">   Engine    </w:t>
      </w:r>
      <w:r>
        <w:t xml:space="preserve">   Oil    </w:t>
      </w:r>
      <w:r>
        <w:t xml:space="preserve">   Motor    </w:t>
      </w:r>
      <w:r>
        <w:t xml:space="preserve">   Park    </w:t>
      </w:r>
      <w:r>
        <w:t xml:space="preserve">   Gears    </w:t>
      </w:r>
      <w:r>
        <w:t xml:space="preserve">   Ignition    </w:t>
      </w:r>
      <w:r>
        <w:t xml:space="preserve">   Window    </w:t>
      </w:r>
      <w:r>
        <w:t xml:space="preserve">   Windshield    </w:t>
      </w:r>
      <w:r>
        <w:t xml:space="preserve">   Mileage    </w:t>
      </w:r>
      <w:r>
        <w:t xml:space="preserve">   Reverse    </w:t>
      </w:r>
      <w:r>
        <w:t xml:space="preserve">   Tow    </w:t>
      </w:r>
      <w:r>
        <w:t xml:space="preserve">   Hitch    </w:t>
      </w:r>
      <w:r>
        <w:t xml:space="preserve">   Hatchback    </w:t>
      </w:r>
      <w:r>
        <w:t xml:space="preserve">   Class four    </w:t>
      </w:r>
      <w:r>
        <w:t xml:space="preserve">   License    </w:t>
      </w:r>
      <w:r>
        <w:t xml:space="preserve">   Driver    </w:t>
      </w:r>
      <w:r>
        <w:t xml:space="preserve">   Insurance    </w:t>
      </w:r>
      <w:r>
        <w:t xml:space="preserve">   Registration    </w:t>
      </w:r>
      <w:r>
        <w:t xml:space="preserve">   Keys    </w:t>
      </w:r>
      <w:r>
        <w:t xml:space="preserve">   Seat    </w:t>
      </w:r>
      <w:r>
        <w:t xml:space="preserve">   Walk around    </w:t>
      </w:r>
      <w:r>
        <w:t xml:space="preserve">   VIR    </w:t>
      </w:r>
      <w:r>
        <w:t xml:space="preserve">   Visibility    </w:t>
      </w:r>
      <w:r>
        <w:t xml:space="preserve">   Mirrors    </w:t>
      </w:r>
      <w:r>
        <w:t xml:space="preserve">   Seatbelt    </w:t>
      </w:r>
      <w:r>
        <w:t xml:space="preserve">   Uneven ground    </w:t>
      </w:r>
      <w:r>
        <w:t xml:space="preserve">   Hand placement    </w:t>
      </w:r>
      <w:r>
        <w:t xml:space="preserve">   Hinges    </w:t>
      </w:r>
      <w:r>
        <w:t xml:space="preserve">   Handles    </w:t>
      </w:r>
      <w:r>
        <w:t xml:space="preserve">   Pinch points    </w:t>
      </w:r>
      <w:r>
        <w:t xml:space="preserve">   Surroundings    </w:t>
      </w:r>
      <w:r>
        <w:t xml:space="preserve">   Don't rush    </w:t>
      </w:r>
      <w:r>
        <w:t xml:space="preserve">   Footing    </w:t>
      </w:r>
      <w:r>
        <w:t xml:space="preserve">   Weather    </w:t>
      </w:r>
      <w:r>
        <w:t xml:space="preserve">   Slippery    </w:t>
      </w:r>
      <w:r>
        <w:t xml:space="preserve">   Three point contact    </w:t>
      </w:r>
      <w:r>
        <w:t xml:space="preserve">   Suv    </w:t>
      </w:r>
      <w:r>
        <w:t xml:space="preserve">   Truck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</dc:title>
  <dcterms:created xsi:type="dcterms:W3CDTF">2021-10-11T20:48:23Z</dcterms:created>
  <dcterms:modified xsi:type="dcterms:W3CDTF">2021-10-11T20:48:23Z</dcterms:modified>
</cp:coreProperties>
</file>