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Vehicle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 and run with property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Stolen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Driving on suspended/revoked license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False info to a peace officer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Stop sign violation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Unlicensed driver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Drunk driving-Misdemeanor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Tampering with a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 and run with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Evading a police officer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contest/exhibition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Reckless driver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Expired Registration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Drunk driving-Felony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Codes</dc:title>
  <dcterms:created xsi:type="dcterms:W3CDTF">2021-10-11T20:49:11Z</dcterms:created>
  <dcterms:modified xsi:type="dcterms:W3CDTF">2021-10-11T20:49:11Z</dcterms:modified>
</cp:coreProperties>
</file>