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Vehicle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the driver is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be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these on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 driver indicates which way they are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this can cause impaired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 for these to cross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leave them alone in a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all vehicle _______ _______ operate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vehicle crashes involve ________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lifesaving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avoid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pace in which you must abide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required by law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_____ and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Regularly check your vehicle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Safety</dc:title>
  <dcterms:created xsi:type="dcterms:W3CDTF">2021-10-11T20:49:16Z</dcterms:created>
  <dcterms:modified xsi:type="dcterms:W3CDTF">2021-10-11T20:49:16Z</dcterms:modified>
</cp:coreProperties>
</file>