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Vehicle performance worsearch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cornering    </w:t>
      </w:r>
      <w:r>
        <w:t xml:space="preserve">   direction    </w:t>
      </w:r>
      <w:r>
        <w:t xml:space="preserve">   grip    </w:t>
      </w:r>
      <w:r>
        <w:t xml:space="preserve">   weather    </w:t>
      </w:r>
      <w:r>
        <w:t xml:space="preserve">   lockup    </w:t>
      </w:r>
      <w:r>
        <w:t xml:space="preserve">   safetysystem    </w:t>
      </w:r>
      <w:r>
        <w:t xml:space="preserve">   skidding    </w:t>
      </w:r>
      <w:r>
        <w:t xml:space="preserve">   tractioncontrol    </w:t>
      </w:r>
      <w:r>
        <w:t xml:space="preserve">   abs    </w:t>
      </w:r>
      <w:r>
        <w:t xml:space="preserve">   tyretread    </w:t>
      </w:r>
      <w:r>
        <w:t xml:space="preserve">   loading    </w:t>
      </w:r>
      <w:r>
        <w:t xml:space="preserve">   speed    </w:t>
      </w:r>
      <w:r>
        <w:t xml:space="preserve">   steering    </w:t>
      </w:r>
      <w:r>
        <w:t xml:space="preserve">   acceleration    </w:t>
      </w:r>
      <w:r>
        <w:t xml:space="preserve">   braking    </w:t>
      </w:r>
      <w:r>
        <w:t xml:space="preserve">   axlelift    </w:t>
      </w:r>
      <w:r>
        <w:t xml:space="preserve">   aquaplaning    </w:t>
      </w:r>
      <w:r>
        <w:t xml:space="preserve">   fourwheelskid    </w:t>
      </w:r>
      <w:r>
        <w:t xml:space="preserve">   oversteer    </w:t>
      </w:r>
      <w:r>
        <w:t xml:space="preserve">   understeer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performance worsearch</dc:title>
  <dcterms:created xsi:type="dcterms:W3CDTF">2021-10-11T20:49:02Z</dcterms:created>
  <dcterms:modified xsi:type="dcterms:W3CDTF">2021-10-11T20:49:02Z</dcterms:modified>
</cp:coreProperties>
</file>