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Vehicles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Helicopter    </w:t>
      </w:r>
      <w:r>
        <w:t xml:space="preserve">   Skateboard    </w:t>
      </w:r>
      <w:r>
        <w:t xml:space="preserve">   Tractor    </w:t>
      </w:r>
      <w:r>
        <w:t xml:space="preserve">   Scooter    </w:t>
      </w:r>
      <w:r>
        <w:t xml:space="preserve">   Foot    </w:t>
      </w:r>
      <w:r>
        <w:t xml:space="preserve">   Aeroplane    </w:t>
      </w:r>
      <w:r>
        <w:t xml:space="preserve">   Bus    </w:t>
      </w:r>
      <w:r>
        <w:t xml:space="preserve">   Truck    </w:t>
      </w:r>
      <w:r>
        <w:t xml:space="preserve">   Boat    </w:t>
      </w:r>
      <w:r>
        <w:t xml:space="preserve">   Motorcycle    </w:t>
      </w:r>
      <w:r>
        <w:t xml:space="preserve">   Bike    </w:t>
      </w:r>
      <w:r>
        <w:t xml:space="preserve">   Car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</dc:title>
  <dcterms:created xsi:type="dcterms:W3CDTF">2021-10-11T20:48:11Z</dcterms:created>
  <dcterms:modified xsi:type="dcterms:W3CDTF">2021-10-11T20:48:11Z</dcterms:modified>
</cp:coreProperties>
</file>