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Vehicles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Bike    </w:t>
      </w:r>
      <w:r>
        <w:t xml:space="preserve">   Bus    </w:t>
      </w:r>
      <w:r>
        <w:t xml:space="preserve">   Car    </w:t>
      </w:r>
      <w:r>
        <w:t xml:space="preserve">   Driving    </w:t>
      </w:r>
      <w:r>
        <w:t xml:space="preserve">   Horn    </w:t>
      </w:r>
      <w:r>
        <w:t xml:space="preserve">   Light    </w:t>
      </w:r>
      <w:r>
        <w:t xml:space="preserve">   Logo    </w:t>
      </w:r>
      <w:r>
        <w:t xml:space="preserve">   Motorcycle    </w:t>
      </w:r>
      <w:r>
        <w:t xml:space="preserve">   Radio    </w:t>
      </w:r>
      <w:r>
        <w:t xml:space="preserve">   Road    </w:t>
      </w:r>
      <w:r>
        <w:t xml:space="preserve">   Seat    </w:t>
      </w:r>
      <w:r>
        <w:t xml:space="preserve">   Sign    </w:t>
      </w:r>
      <w:r>
        <w:t xml:space="preserve">   Tires    </w:t>
      </w:r>
      <w:r>
        <w:t xml:space="preserve">   Train    </w:t>
      </w:r>
      <w:r>
        <w:t xml:space="preserve">   Trip    </w:t>
      </w:r>
      <w:r>
        <w:t xml:space="preserve">   Truck    </w:t>
      </w:r>
      <w:r>
        <w:t xml:space="preserve">   Van    </w:t>
      </w:r>
      <w:r>
        <w:t xml:space="preserve">  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Vehicles </dc:title>
  <dcterms:created xsi:type="dcterms:W3CDTF">2021-10-11T20:48:16Z</dcterms:created>
  <dcterms:modified xsi:type="dcterms:W3CDTF">2021-10-11T20:48:16Z</dcterms:modified>
</cp:coreProperties>
</file>