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Vehicles in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rocket get into space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 getting hit by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 ice there is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are making it harder to accomplish the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speed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bar that connects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 got pushed by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comparison of two object's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train moving from station to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Goals that must be met in order to accomplish the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from 0 to 60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from 80 to 20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Trials or repetitions of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you compare another object to see the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without continuously pushing or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allows axles to spin more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off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in Motion Vocabulary</dc:title>
  <dcterms:created xsi:type="dcterms:W3CDTF">2021-10-11T20:49:13Z</dcterms:created>
  <dcterms:modified xsi:type="dcterms:W3CDTF">2021-10-11T20:49:13Z</dcterms:modified>
</cp:coreProperties>
</file>