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Vehicles in Motion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frames and the wheels of a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based on measurements or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without being continuously pushed or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push or pull that causes an object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or location with which the position of a second object is compared over time to determine if the second object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the position of an object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view from which you judge the motion of another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shafts that connect the opposing wheels of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that help parts move freely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between objects. On Earth, gravity pulls objects downward toward Earth's centers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describing the qualities of objects observed, but not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how fast an object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in Motion Word Search </dc:title>
  <dcterms:created xsi:type="dcterms:W3CDTF">2021-10-11T20:48:52Z</dcterms:created>
  <dcterms:modified xsi:type="dcterms:W3CDTF">2021-10-11T20:48:52Z</dcterms:modified>
</cp:coreProperties>
</file>