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Veiligheid van behuising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beligting    </w:t>
      </w:r>
      <w:r>
        <w:t xml:space="preserve">   versekeringsmaatskappye    </w:t>
      </w:r>
      <w:r>
        <w:t xml:space="preserve">   alarmstelsels    </w:t>
      </w:r>
      <w:r>
        <w:t xml:space="preserve">   gemoedsrus    </w:t>
      </w:r>
      <w:r>
        <w:t xml:space="preserve">   sekuriteitshekke    </w:t>
      </w:r>
      <w:r>
        <w:t xml:space="preserve">   besoekers    </w:t>
      </w:r>
      <w:r>
        <w:t xml:space="preserve">   noodsaaklik    </w:t>
      </w:r>
      <w:r>
        <w:t xml:space="preserve">   ontmoedig    </w:t>
      </w:r>
      <w:r>
        <w:t xml:space="preserve">   deure    </w:t>
      </w:r>
      <w:r>
        <w:t xml:space="preserve">   vensters    </w:t>
      </w:r>
      <w:r>
        <w:t xml:space="preserve">   onbeskermde    </w:t>
      </w:r>
      <w:r>
        <w:t xml:space="preserve">   risiko    </w:t>
      </w:r>
      <w:r>
        <w:t xml:space="preserve">   asemhalingsprobleme    </w:t>
      </w:r>
      <w:r>
        <w:t xml:space="preserve">   verlaag    </w:t>
      </w:r>
      <w:r>
        <w:t xml:space="preserve">   emosionele    </w:t>
      </w:r>
      <w:r>
        <w:t xml:space="preserve">   gespanne    </w:t>
      </w:r>
      <w:r>
        <w:t xml:space="preserve">   aansteeklike    </w:t>
      </w:r>
      <w:r>
        <w:t xml:space="preserve">   oorbewoning    </w:t>
      </w:r>
      <w:r>
        <w:t xml:space="preserve">   ontsnap    </w:t>
      </w:r>
      <w:r>
        <w:t xml:space="preserve">   oorlaai    </w:t>
      </w:r>
      <w:r>
        <w:t xml:space="preserve">   nagegaan    </w:t>
      </w:r>
      <w:r>
        <w:t xml:space="preserve">   Gekwalifiseerde    </w:t>
      </w:r>
      <w:r>
        <w:t xml:space="preserve">   geventileer    </w:t>
      </w:r>
      <w:r>
        <w:t xml:space="preserve">   veilige    </w:t>
      </w:r>
      <w:r>
        <w:t xml:space="preserve">   beheer    </w:t>
      </w:r>
      <w:r>
        <w:t xml:space="preserve">   diewe    </w:t>
      </w:r>
      <w:r>
        <w:t xml:space="preserve">   ongelukke    </w:t>
      </w:r>
      <w:r>
        <w:t xml:space="preserve">   weer    </w:t>
      </w:r>
      <w:r>
        <w:t xml:space="preserve">   fisiese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Veiligheid van behuising</dc:title>
  <dcterms:created xsi:type="dcterms:W3CDTF">2021-10-11T20:49:30Z</dcterms:created>
  <dcterms:modified xsi:type="dcterms:W3CDTF">2021-10-11T20:49:30Z</dcterms:modified>
</cp:coreProperties>
</file>