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Veiste hooldamise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on õhuniiskus?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Mitmendast elukuust tuleb vältida vasikate üle söötmist?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Millal hakatakse vasikatele andma startersööta?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võib juhtuda kui laudas on libepõrand?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Mitme kuu vanuselt loetakse veiseid uuendkarja?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Nimeta vähemalt 1veise allapanu liik?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Pidev müra tase ei tohi ulatuda mis numbrini?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Nimeta vähemalt 1piirkond mida veisel hinnatakse?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Nimeta vähemalt 1 mikrokliima koostis?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Nimeta vähemalt 1veise põhivajadus?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Veiste hooldamise Ristsõna</dc:title>
  <dcterms:created xsi:type="dcterms:W3CDTF">2021-10-11T20:48:57Z</dcterms:created>
  <dcterms:modified xsi:type="dcterms:W3CDTF">2021-10-11T20:48:57Z</dcterms:modified>
</cp:coreProperties>
</file>