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Velkomen!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Atlantic Crossing    </w:t>
      </w:r>
      <w:r>
        <w:t xml:space="preserve">   Church    </w:t>
      </w:r>
      <w:r>
        <w:t xml:space="preserve">   Cultural    </w:t>
      </w:r>
      <w:r>
        <w:t xml:space="preserve">   Folk Art    </w:t>
      </w:r>
      <w:r>
        <w:t xml:space="preserve">   Gallery    </w:t>
      </w:r>
      <w:r>
        <w:t xml:space="preserve">   Hauge    </w:t>
      </w:r>
      <w:r>
        <w:t xml:space="preserve">   Hong    </w:t>
      </w:r>
      <w:r>
        <w:t xml:space="preserve">   Military    </w:t>
      </w:r>
      <w:r>
        <w:t xml:space="preserve">   Norway    </w:t>
      </w:r>
      <w:r>
        <w:t xml:space="preserve">   Scandinavian    </w:t>
      </w:r>
      <w:r>
        <w:t xml:space="preserve">   Selland House    </w:t>
      </w:r>
      <w:r>
        <w:t xml:space="preserve">   Silver    </w:t>
      </w:r>
      <w:r>
        <w:t xml:space="preserve">   Textiles    </w:t>
      </w:r>
      <w:r>
        <w:t xml:space="preserve">   Tradewind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Velkomen!</dc:title>
  <dcterms:created xsi:type="dcterms:W3CDTF">2021-10-11T20:48:00Z</dcterms:created>
  <dcterms:modified xsi:type="dcterms:W3CDTF">2021-10-11T20:48:00Z</dcterms:modified>
</cp:coreProperties>
</file>