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Velma Barfield's Frosted Limbs</w:t>
      </w:r>
    </w:p>
    <w:p>
      <w:pPr>
        <w:pStyle w:val="Questions"/>
      </w:pPr>
      <w:r>
        <w:t xml:space="preserve">1. VALME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DILBEFRA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REMRDU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POOINS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LLPETUMI LTSARPNIEYO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ENMTLA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NMSOEIOLTES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DFSROTE LBMIS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PSANERT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LLIK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Velma Barfield's Frosted Limbs</dc:title>
  <dcterms:created xsi:type="dcterms:W3CDTF">2021-10-11T20:49:14Z</dcterms:created>
  <dcterms:modified xsi:type="dcterms:W3CDTF">2021-10-11T20:49:14Z</dcterms:modified>
</cp:coreProperties>
</file>