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Velociraptors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Aware    </w:t>
      </w:r>
      <w:r>
        <w:t xml:space="preserve">   Carnivore    </w:t>
      </w:r>
      <w:r>
        <w:t xml:space="preserve">   Killer Claw    </w:t>
      </w:r>
      <w:r>
        <w:t xml:space="preserve">   Therapod    </w:t>
      </w:r>
      <w:r>
        <w:t xml:space="preserve">   CRETACEOUs    </w:t>
      </w:r>
      <w:r>
        <w:t xml:space="preserve">   Warm Blooded    </w:t>
      </w:r>
      <w:r>
        <w:t xml:space="preserve">   Wings    </w:t>
      </w:r>
      <w:r>
        <w:t xml:space="preserve">   Scavenger    </w:t>
      </w:r>
      <w:r>
        <w:t xml:space="preserve">   Feathers    </w:t>
      </w:r>
      <w:r>
        <w:t xml:space="preserve">   Small    </w:t>
      </w:r>
      <w:r>
        <w:t xml:space="preserve">   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Velociraptors</dc:title>
  <dcterms:created xsi:type="dcterms:W3CDTF">2021-10-11T20:48:11Z</dcterms:created>
  <dcterms:modified xsi:type="dcterms:W3CDTF">2021-10-11T20:48:11Z</dcterms:modified>
</cp:coreProperties>
</file>