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Velociraptors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wings    </w:t>
      </w:r>
      <w:r>
        <w:t xml:space="preserve">   cretaceous    </w:t>
      </w:r>
      <w:r>
        <w:t xml:space="preserve">   therapod    </w:t>
      </w:r>
      <w:r>
        <w:t xml:space="preserve">   carnivore    </w:t>
      </w:r>
      <w:r>
        <w:t xml:space="preserve">   fast    </w:t>
      </w:r>
      <w:r>
        <w:t xml:space="preserve">   small    </w:t>
      </w:r>
      <w:r>
        <w:t xml:space="preserve">   scavenger    </w:t>
      </w:r>
      <w:r>
        <w:t xml:space="preserve">   killer claw    </w:t>
      </w:r>
      <w:r>
        <w:t xml:space="preserve">   aware    </w:t>
      </w:r>
      <w:r>
        <w:t xml:space="preserve">   feathers    </w:t>
      </w:r>
      <w:r>
        <w:t xml:space="preserve">   warm blooded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Velociraptors</dc:title>
  <dcterms:created xsi:type="dcterms:W3CDTF">2021-10-11T20:48:14Z</dcterms:created>
  <dcterms:modified xsi:type="dcterms:W3CDTF">2021-10-11T20:48:14Z</dcterms:modified>
</cp:coreProperties>
</file>