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Velocity and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change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Metric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/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recorded in seconds, minutes, or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are getting flatter show motion that is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dots and arrows to describe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of a flat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linear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are getting steeper show motion that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 placed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 placed on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straight line on a graph represents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Velocity and Acceleration</dc:title>
  <dcterms:created xsi:type="dcterms:W3CDTF">2021-10-11T20:48:55Z</dcterms:created>
  <dcterms:modified xsi:type="dcterms:W3CDTF">2021-10-11T20:48:55Z</dcterms:modified>
</cp:coreProperties>
</file>