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Velphoro Team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Adi    </w:t>
      </w:r>
      <w:r>
        <w:t xml:space="preserve">   Amber    </w:t>
      </w:r>
      <w:r>
        <w:t xml:space="preserve">   Andrew    </w:t>
      </w:r>
      <w:r>
        <w:t xml:space="preserve">   Brian    </w:t>
      </w:r>
      <w:r>
        <w:t xml:space="preserve">   Brianna    </w:t>
      </w:r>
      <w:r>
        <w:t xml:space="preserve">   Briauna    </w:t>
      </w:r>
      <w:r>
        <w:t xml:space="preserve">   Bruce    </w:t>
      </w:r>
      <w:r>
        <w:t xml:space="preserve">   Claudia    </w:t>
      </w:r>
      <w:r>
        <w:t xml:space="preserve">   Clinton    </w:t>
      </w:r>
      <w:r>
        <w:t xml:space="preserve">   Dana    </w:t>
      </w:r>
      <w:r>
        <w:t xml:space="preserve">   Danielle    </w:t>
      </w:r>
      <w:r>
        <w:t xml:space="preserve">   Erika    </w:t>
      </w:r>
      <w:r>
        <w:t xml:space="preserve">   Farryn    </w:t>
      </w:r>
      <w:r>
        <w:t xml:space="preserve">   Gladys    </w:t>
      </w:r>
      <w:r>
        <w:t xml:space="preserve">   Holly    </w:t>
      </w:r>
      <w:r>
        <w:t xml:space="preserve">   Jamaal    </w:t>
      </w:r>
      <w:r>
        <w:t xml:space="preserve">   Kristen    </w:t>
      </w:r>
      <w:r>
        <w:t xml:space="preserve">   Linda    </w:t>
      </w:r>
      <w:r>
        <w:t xml:space="preserve">   Lorre    </w:t>
      </w:r>
      <w:r>
        <w:t xml:space="preserve">   Marshay    </w:t>
      </w:r>
      <w:r>
        <w:t xml:space="preserve">   Matthew    </w:t>
      </w:r>
      <w:r>
        <w:t xml:space="preserve">   Melissa    </w:t>
      </w:r>
      <w:r>
        <w:t xml:space="preserve">   Michelle    </w:t>
      </w:r>
      <w:r>
        <w:t xml:space="preserve">   Nicole    </w:t>
      </w:r>
      <w:r>
        <w:t xml:space="preserve">   Nina    </w:t>
      </w:r>
      <w:r>
        <w:t xml:space="preserve">   Rene    </w:t>
      </w:r>
      <w:r>
        <w:t xml:space="preserve">   Scott    </w:t>
      </w:r>
      <w:r>
        <w:t xml:space="preserve">   Shannon    </w:t>
      </w:r>
      <w:r>
        <w:t xml:space="preserve">   Stanley    </w:t>
      </w:r>
      <w:r>
        <w:t xml:space="preserve">   Stephanie    </w:t>
      </w:r>
      <w:r>
        <w:t xml:space="preserve">   Tamara    </w:t>
      </w:r>
      <w:r>
        <w:t xml:space="preserve">   Tamba    </w:t>
      </w:r>
      <w:r>
        <w:t xml:space="preserve">   Tare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Velphoro Team Search</dc:title>
  <dcterms:created xsi:type="dcterms:W3CDTF">2021-10-11T20:49:15Z</dcterms:created>
  <dcterms:modified xsi:type="dcterms:W3CDTF">2021-10-11T20:49:15Z</dcterms:modified>
</cp:coreProperties>
</file>